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95E4E" w14:textId="4BC342A9" w:rsidR="00D92399" w:rsidRPr="00843008" w:rsidRDefault="00000000">
      <w:pPr>
        <w:jc w:val="center"/>
        <w:rPr>
          <w:lang w:val="es-ES"/>
        </w:rPr>
      </w:pPr>
      <w:r w:rsidRPr="00843008">
        <w:rPr>
          <w:b/>
          <w:lang w:val="es-ES"/>
        </w:rPr>
        <w:t>ANEXO I. SOLICITUD DE PARTICIPACIÓN</w:t>
      </w:r>
      <w:r w:rsidRPr="00843008">
        <w:rPr>
          <w:b/>
          <w:lang w:val="es-ES"/>
        </w:rPr>
        <w:br/>
        <w:t xml:space="preserve">Premios </w:t>
      </w:r>
      <w:r w:rsidR="00570518">
        <w:rPr>
          <w:b/>
          <w:lang w:val="es-ES"/>
        </w:rPr>
        <w:t>Trabajo Social Verde. P</w:t>
      </w:r>
      <w:r w:rsidR="00843008">
        <w:rPr>
          <w:b/>
          <w:lang w:val="es-ES"/>
        </w:rPr>
        <w:t>ara un Futuro Ecosocial</w:t>
      </w:r>
    </w:p>
    <w:p w14:paraId="6A08AE4E" w14:textId="62446560" w:rsidR="00D92399" w:rsidRPr="00843008" w:rsidRDefault="00000000" w:rsidP="00843008">
      <w:pPr>
        <w:pStyle w:val="Prrafodelista"/>
        <w:numPr>
          <w:ilvl w:val="0"/>
          <w:numId w:val="10"/>
        </w:numPr>
        <w:rPr>
          <w:b/>
          <w:sz w:val="24"/>
          <w:lang w:val="es-ES"/>
        </w:rPr>
      </w:pPr>
      <w:r w:rsidRPr="00843008">
        <w:rPr>
          <w:b/>
          <w:sz w:val="24"/>
          <w:lang w:val="es-ES"/>
        </w:rPr>
        <w:t>DATOS DE LA PERSONA SOLICITANTE</w:t>
      </w:r>
    </w:p>
    <w:tbl>
      <w:tblPr>
        <w:tblStyle w:val="Sombreadoclaro-nfasis3"/>
        <w:tblW w:w="0" w:type="auto"/>
        <w:tblLook w:val="04A0" w:firstRow="1" w:lastRow="0" w:firstColumn="1" w:lastColumn="0" w:noHBand="0" w:noVBand="1"/>
      </w:tblPr>
      <w:tblGrid>
        <w:gridCol w:w="2405"/>
        <w:gridCol w:w="6225"/>
      </w:tblGrid>
      <w:tr w:rsidR="006F47AB" w:rsidRPr="00156088" w14:paraId="4EB9C767" w14:textId="77777777" w:rsidTr="006F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A0D579F" w14:textId="77777777" w:rsidR="006F47AB" w:rsidRDefault="006F47AB" w:rsidP="00843008">
            <w:pPr>
              <w:rPr>
                <w:lang w:val="es-ES"/>
              </w:rPr>
            </w:pPr>
          </w:p>
          <w:p w14:paraId="72E9CA4F" w14:textId="77777777" w:rsidR="006F47AB" w:rsidRDefault="006F47AB" w:rsidP="00843008">
            <w:pPr>
              <w:rPr>
                <w:lang w:val="es-ES"/>
              </w:rPr>
            </w:pPr>
            <w:r w:rsidRPr="00843008">
              <w:rPr>
                <w:lang w:val="es-ES"/>
              </w:rPr>
              <w:t>Nombre y apellidos:</w:t>
            </w:r>
          </w:p>
          <w:p w14:paraId="17BB57CE" w14:textId="656B8D01" w:rsidR="006F47AB" w:rsidRDefault="006F47AB" w:rsidP="00843008">
            <w:pPr>
              <w:rPr>
                <w:lang w:val="es-ES"/>
              </w:rPr>
            </w:pPr>
          </w:p>
        </w:tc>
        <w:tc>
          <w:tcPr>
            <w:tcW w:w="6225" w:type="dxa"/>
          </w:tcPr>
          <w:p w14:paraId="4E710F54" w14:textId="77777777" w:rsidR="006F47AB" w:rsidRDefault="006F47AB" w:rsidP="008430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"/>
              </w:rPr>
            </w:pPr>
          </w:p>
          <w:sdt>
            <w:sdtPr>
              <w:rPr>
                <w:lang w:val="es-ES"/>
              </w:rPr>
              <w:id w:val="1171906560"/>
              <w:placeholder>
                <w:docPart w:val="D77AB786B59D4611BD5C268769EE37E1"/>
              </w:placeholder>
              <w:showingPlcHdr/>
            </w:sdtPr>
            <w:sdtContent>
              <w:p w14:paraId="0924400C" w14:textId="085CF86D" w:rsidR="006F47AB" w:rsidRDefault="00A459CB" w:rsidP="0084300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es-ES"/>
                  </w:rPr>
                </w:pPr>
                <w:r w:rsidRPr="006F47AB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sdtContent>
          </w:sdt>
        </w:tc>
      </w:tr>
      <w:tr w:rsidR="006F47AB" w:rsidRPr="00156088" w14:paraId="702ACF42" w14:textId="77777777" w:rsidTr="006F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AB97E1D" w14:textId="77777777" w:rsidR="006F47AB" w:rsidRDefault="006F47AB" w:rsidP="00843008">
            <w:pPr>
              <w:rPr>
                <w:lang w:val="es-ES"/>
              </w:rPr>
            </w:pPr>
          </w:p>
          <w:p w14:paraId="7D1170D0" w14:textId="77777777" w:rsidR="006F47AB" w:rsidRDefault="006F47AB" w:rsidP="00843008">
            <w:pPr>
              <w:rPr>
                <w:lang w:val="es-ES"/>
              </w:rPr>
            </w:pPr>
            <w:r w:rsidRPr="00843008">
              <w:rPr>
                <w:lang w:val="es-ES"/>
              </w:rPr>
              <w:t>DNI/NIF/NIE:</w:t>
            </w:r>
          </w:p>
          <w:p w14:paraId="4823995A" w14:textId="0E032BF1" w:rsidR="006F47AB" w:rsidRDefault="006F47AB" w:rsidP="00843008">
            <w:pPr>
              <w:rPr>
                <w:lang w:val="es-ES"/>
              </w:rPr>
            </w:pPr>
          </w:p>
        </w:tc>
        <w:tc>
          <w:tcPr>
            <w:tcW w:w="6225" w:type="dxa"/>
          </w:tcPr>
          <w:p w14:paraId="344D6487" w14:textId="77777777" w:rsidR="006F47AB" w:rsidRDefault="006F47AB" w:rsidP="00843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sdt>
            <w:sdtPr>
              <w:rPr>
                <w:lang w:val="es-ES"/>
              </w:rPr>
              <w:id w:val="317691458"/>
              <w:placeholder>
                <w:docPart w:val="1ED669180E834EDFA52F844E43903520"/>
              </w:placeholder>
              <w:showingPlcHdr/>
            </w:sdtPr>
            <w:sdtContent>
              <w:p w14:paraId="18BEF0DB" w14:textId="678C422A" w:rsidR="006F47AB" w:rsidRDefault="006F47AB" w:rsidP="0084300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s-ES"/>
                  </w:rPr>
                </w:pPr>
                <w:r w:rsidRPr="006F47AB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sdtContent>
          </w:sdt>
        </w:tc>
      </w:tr>
      <w:tr w:rsidR="006F47AB" w:rsidRPr="00156088" w14:paraId="093273BF" w14:textId="77777777" w:rsidTr="006F4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849BEC9" w14:textId="77777777" w:rsidR="006F47AB" w:rsidRDefault="006F47AB" w:rsidP="00843008">
            <w:pPr>
              <w:rPr>
                <w:lang w:val="es-ES"/>
              </w:rPr>
            </w:pPr>
          </w:p>
          <w:p w14:paraId="2DD4C5F8" w14:textId="77777777" w:rsidR="006F47AB" w:rsidRDefault="006F47AB" w:rsidP="00843008">
            <w:pPr>
              <w:rPr>
                <w:lang w:val="es-ES"/>
              </w:rPr>
            </w:pPr>
            <w:r w:rsidRPr="00843008">
              <w:rPr>
                <w:lang w:val="es-ES"/>
              </w:rPr>
              <w:t>Fecha de nacimiento:</w:t>
            </w:r>
          </w:p>
          <w:p w14:paraId="355DFEAE" w14:textId="2121C9DC" w:rsidR="006F47AB" w:rsidRDefault="006F47AB" w:rsidP="00843008">
            <w:pPr>
              <w:rPr>
                <w:lang w:val="es-ES"/>
              </w:rPr>
            </w:pPr>
          </w:p>
        </w:tc>
        <w:tc>
          <w:tcPr>
            <w:tcW w:w="6225" w:type="dxa"/>
          </w:tcPr>
          <w:p w14:paraId="3D2E9E26" w14:textId="77777777" w:rsidR="006F47AB" w:rsidRDefault="006F47AB" w:rsidP="00843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sdt>
            <w:sdtPr>
              <w:rPr>
                <w:lang w:val="es-ES"/>
              </w:rPr>
              <w:id w:val="416911220"/>
              <w:placeholder>
                <w:docPart w:val="4EE1A4DB9E0B4D179926304DCD0FC077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Content>
              <w:p w14:paraId="72001BAB" w14:textId="515E0C6D" w:rsidR="006F47AB" w:rsidRDefault="006F47AB" w:rsidP="0084300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s-ES"/>
                  </w:rPr>
                </w:pPr>
                <w:r w:rsidRPr="006F47AB">
                  <w:rPr>
                    <w:rStyle w:val="Textodelmarcadordeposicin"/>
                    <w:lang w:val="es-ES"/>
                  </w:rPr>
                  <w:t>Haga clic aquí o pulse para escribir una fecha.</w:t>
                </w:r>
              </w:p>
            </w:sdtContent>
          </w:sdt>
        </w:tc>
      </w:tr>
      <w:tr w:rsidR="006F47AB" w:rsidRPr="00156088" w14:paraId="2FAE901E" w14:textId="77777777" w:rsidTr="006F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2D7E2D1" w14:textId="77777777" w:rsidR="006F47AB" w:rsidRDefault="006F47AB" w:rsidP="00843008">
            <w:pPr>
              <w:rPr>
                <w:lang w:val="es-ES"/>
              </w:rPr>
            </w:pPr>
          </w:p>
          <w:p w14:paraId="36E64003" w14:textId="77777777" w:rsidR="006F47AB" w:rsidRDefault="006F47AB" w:rsidP="00843008">
            <w:pPr>
              <w:rPr>
                <w:lang w:val="es-ES"/>
              </w:rPr>
            </w:pPr>
            <w:r w:rsidRPr="00843008">
              <w:rPr>
                <w:lang w:val="es-ES"/>
              </w:rPr>
              <w:t>Teléfono de contacto:</w:t>
            </w:r>
          </w:p>
          <w:p w14:paraId="6F8F2D57" w14:textId="56BB8486" w:rsidR="006F47AB" w:rsidRDefault="006F47AB" w:rsidP="00843008">
            <w:pPr>
              <w:rPr>
                <w:lang w:val="es-ES"/>
              </w:rPr>
            </w:pPr>
          </w:p>
        </w:tc>
        <w:tc>
          <w:tcPr>
            <w:tcW w:w="6225" w:type="dxa"/>
          </w:tcPr>
          <w:p w14:paraId="0120E4E3" w14:textId="77777777" w:rsidR="006F47AB" w:rsidRDefault="006F47AB" w:rsidP="00843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sdt>
            <w:sdtPr>
              <w:rPr>
                <w:lang w:val="es-ES"/>
              </w:rPr>
              <w:id w:val="1833715371"/>
              <w:placeholder>
                <w:docPart w:val="3A308657138B4E24B2D7D9821296D2C1"/>
              </w:placeholder>
              <w:showingPlcHdr/>
            </w:sdtPr>
            <w:sdtContent>
              <w:p w14:paraId="62CB6355" w14:textId="2F037A37" w:rsidR="006F47AB" w:rsidRDefault="006F47AB" w:rsidP="0084300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s-ES"/>
                  </w:rPr>
                </w:pPr>
                <w:r w:rsidRPr="006F47AB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sdtContent>
          </w:sdt>
        </w:tc>
      </w:tr>
      <w:tr w:rsidR="006F47AB" w:rsidRPr="00156088" w14:paraId="7B7FC6AE" w14:textId="77777777" w:rsidTr="006F4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0E7F18A" w14:textId="77777777" w:rsidR="006F47AB" w:rsidRDefault="006F47AB" w:rsidP="00843008">
            <w:pPr>
              <w:rPr>
                <w:lang w:val="es-ES"/>
              </w:rPr>
            </w:pPr>
          </w:p>
          <w:p w14:paraId="6FA1E696" w14:textId="77777777" w:rsidR="006F47AB" w:rsidRDefault="006F47AB" w:rsidP="00843008">
            <w:pPr>
              <w:rPr>
                <w:lang w:val="es-ES"/>
              </w:rPr>
            </w:pPr>
            <w:r w:rsidRPr="00843008">
              <w:rPr>
                <w:lang w:val="es-ES"/>
              </w:rPr>
              <w:t>Correo electrónico:</w:t>
            </w:r>
          </w:p>
          <w:p w14:paraId="56DB9960" w14:textId="3A3290C0" w:rsidR="006F47AB" w:rsidRDefault="006F47AB" w:rsidP="00843008">
            <w:pPr>
              <w:rPr>
                <w:lang w:val="es-ES"/>
              </w:rPr>
            </w:pPr>
          </w:p>
        </w:tc>
        <w:tc>
          <w:tcPr>
            <w:tcW w:w="6225" w:type="dxa"/>
          </w:tcPr>
          <w:p w14:paraId="15D1E636" w14:textId="77777777" w:rsidR="006F47AB" w:rsidRDefault="006F47AB" w:rsidP="008430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sdt>
            <w:sdtPr>
              <w:rPr>
                <w:lang w:val="es-ES"/>
              </w:rPr>
              <w:id w:val="887229260"/>
              <w:placeholder>
                <w:docPart w:val="48B0FEC9520D4DE791BD30332612D58B"/>
              </w:placeholder>
              <w:showingPlcHdr/>
            </w:sdtPr>
            <w:sdtContent>
              <w:p w14:paraId="4197E6D8" w14:textId="588AFB66" w:rsidR="006F47AB" w:rsidRDefault="006F47AB" w:rsidP="0084300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s-ES"/>
                  </w:rPr>
                </w:pPr>
                <w:r w:rsidRPr="006F47AB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sdtContent>
          </w:sdt>
        </w:tc>
      </w:tr>
    </w:tbl>
    <w:p w14:paraId="1C144644" w14:textId="77777777" w:rsidR="00D92399" w:rsidRPr="00843008" w:rsidRDefault="00D92399">
      <w:pPr>
        <w:rPr>
          <w:lang w:val="es-ES"/>
        </w:rPr>
      </w:pPr>
    </w:p>
    <w:p w14:paraId="50D86848" w14:textId="5212331B" w:rsidR="00D92399" w:rsidRPr="006F47AB" w:rsidRDefault="00000000" w:rsidP="006F47AB">
      <w:pPr>
        <w:pStyle w:val="Prrafodelista"/>
        <w:numPr>
          <w:ilvl w:val="0"/>
          <w:numId w:val="10"/>
        </w:numPr>
        <w:rPr>
          <w:b/>
          <w:sz w:val="24"/>
          <w:lang w:val="es-ES"/>
        </w:rPr>
      </w:pPr>
      <w:r w:rsidRPr="006F47AB">
        <w:rPr>
          <w:b/>
          <w:sz w:val="24"/>
          <w:lang w:val="es-ES"/>
        </w:rPr>
        <w:t>DATOS ACADÉMICOS</w:t>
      </w:r>
    </w:p>
    <w:tbl>
      <w:tblPr>
        <w:tblStyle w:val="Tabladelista6concolores-nfasis3"/>
        <w:tblW w:w="0" w:type="auto"/>
        <w:tblLook w:val="04A0" w:firstRow="1" w:lastRow="0" w:firstColumn="1" w:lastColumn="0" w:noHBand="0" w:noVBand="1"/>
      </w:tblPr>
      <w:tblGrid>
        <w:gridCol w:w="2405"/>
        <w:gridCol w:w="6225"/>
      </w:tblGrid>
      <w:tr w:rsidR="006F47AB" w:rsidRPr="00156088" w14:paraId="3F002526" w14:textId="77777777" w:rsidTr="006F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25D4D50" w14:textId="77777777" w:rsidR="006F47AB" w:rsidRDefault="006F47AB" w:rsidP="006F47AB">
            <w:pPr>
              <w:rPr>
                <w:lang w:val="es-ES"/>
              </w:rPr>
            </w:pPr>
          </w:p>
          <w:p w14:paraId="0FEEC6CE" w14:textId="77777777" w:rsidR="006F47AB" w:rsidRDefault="006F47AB" w:rsidP="006F47AB">
            <w:pPr>
              <w:rPr>
                <w:lang w:val="es-ES"/>
              </w:rPr>
            </w:pPr>
            <w:r w:rsidRPr="00843008">
              <w:rPr>
                <w:lang w:val="es-ES"/>
              </w:rPr>
              <w:t>Universidad:</w:t>
            </w:r>
          </w:p>
          <w:p w14:paraId="157B60AB" w14:textId="4F03082C" w:rsidR="006F47AB" w:rsidRDefault="006F47AB" w:rsidP="006F47AB">
            <w:pPr>
              <w:rPr>
                <w:lang w:val="es-ES"/>
              </w:rPr>
            </w:pPr>
          </w:p>
        </w:tc>
        <w:tc>
          <w:tcPr>
            <w:tcW w:w="6225" w:type="dxa"/>
          </w:tcPr>
          <w:p w14:paraId="7C08ADFE" w14:textId="77777777" w:rsidR="006F47AB" w:rsidRDefault="006F47AB" w:rsidP="006F47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"/>
              </w:rPr>
            </w:pPr>
          </w:p>
          <w:sdt>
            <w:sdtPr>
              <w:rPr>
                <w:lang w:val="es-ES"/>
              </w:rPr>
              <w:id w:val="-1158227352"/>
              <w:placeholder>
                <w:docPart w:val="976148BEF1E143789D6E80991C0C9A8A"/>
              </w:placeholder>
              <w:showingPlcHdr/>
            </w:sdtPr>
            <w:sdtContent>
              <w:p w14:paraId="393846C7" w14:textId="1AA385C5" w:rsidR="006F47AB" w:rsidRDefault="006F47AB" w:rsidP="006F47AB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es-ES"/>
                  </w:rPr>
                </w:pPr>
                <w:r w:rsidRPr="006F47AB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sdtContent>
          </w:sdt>
        </w:tc>
      </w:tr>
      <w:tr w:rsidR="006F47AB" w:rsidRPr="00156088" w14:paraId="2C705C13" w14:textId="77777777" w:rsidTr="006F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6A20A56" w14:textId="77777777" w:rsidR="006F47AB" w:rsidRDefault="006F47AB" w:rsidP="006F47AB">
            <w:pPr>
              <w:rPr>
                <w:lang w:val="es-ES"/>
              </w:rPr>
            </w:pPr>
          </w:p>
          <w:p w14:paraId="0401E423" w14:textId="77777777" w:rsidR="006F47AB" w:rsidRDefault="006F47AB" w:rsidP="006F47AB">
            <w:pPr>
              <w:rPr>
                <w:lang w:val="es-ES"/>
              </w:rPr>
            </w:pPr>
            <w:r w:rsidRPr="00843008">
              <w:rPr>
                <w:lang w:val="es-ES"/>
              </w:rPr>
              <w:t>Titulación:</w:t>
            </w:r>
          </w:p>
          <w:p w14:paraId="039DE904" w14:textId="564D82DC" w:rsidR="006F47AB" w:rsidRDefault="006F47AB" w:rsidP="006F47AB">
            <w:pPr>
              <w:rPr>
                <w:lang w:val="es-ES"/>
              </w:rPr>
            </w:pPr>
          </w:p>
        </w:tc>
        <w:tc>
          <w:tcPr>
            <w:tcW w:w="6225" w:type="dxa"/>
          </w:tcPr>
          <w:p w14:paraId="23A172EA" w14:textId="77777777" w:rsidR="006F47AB" w:rsidRDefault="006F47AB" w:rsidP="006F4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sdt>
            <w:sdtPr>
              <w:rPr>
                <w:lang w:val="es-ES"/>
              </w:rPr>
              <w:id w:val="-2079430544"/>
              <w:placeholder>
                <w:docPart w:val="2527765D336F48FB869CEB231238D375"/>
              </w:placeholder>
              <w:showingPlcHdr/>
            </w:sdtPr>
            <w:sdtContent>
              <w:p w14:paraId="5C00F97F" w14:textId="6EAE6F37" w:rsidR="006F47AB" w:rsidRDefault="006F47AB" w:rsidP="006F47A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s-ES"/>
                  </w:rPr>
                </w:pPr>
                <w:r w:rsidRPr="006F47AB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sdtContent>
          </w:sdt>
        </w:tc>
      </w:tr>
      <w:tr w:rsidR="006F47AB" w:rsidRPr="00156088" w14:paraId="40A58C59" w14:textId="77777777" w:rsidTr="006F4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F91CBC7" w14:textId="77777777" w:rsidR="006F47AB" w:rsidRDefault="006F47AB" w:rsidP="006F47AB">
            <w:pPr>
              <w:rPr>
                <w:lang w:val="es-ES"/>
              </w:rPr>
            </w:pPr>
          </w:p>
          <w:p w14:paraId="4F9A32B9" w14:textId="77777777" w:rsidR="006F47AB" w:rsidRDefault="006F47AB" w:rsidP="006F47AB">
            <w:pPr>
              <w:rPr>
                <w:lang w:val="es-ES"/>
              </w:rPr>
            </w:pPr>
            <w:r w:rsidRPr="00843008">
              <w:rPr>
                <w:lang w:val="es-ES"/>
              </w:rPr>
              <w:t xml:space="preserve">Tipo de trabajo: </w:t>
            </w:r>
          </w:p>
          <w:p w14:paraId="6D88FDB2" w14:textId="5799BA6D" w:rsidR="006F47AB" w:rsidRDefault="006F47AB" w:rsidP="006F47AB">
            <w:pPr>
              <w:rPr>
                <w:lang w:val="es-ES"/>
              </w:rPr>
            </w:pPr>
          </w:p>
        </w:tc>
        <w:tc>
          <w:tcPr>
            <w:tcW w:w="6225" w:type="dxa"/>
          </w:tcPr>
          <w:p w14:paraId="1636428A" w14:textId="77777777" w:rsidR="005B0683" w:rsidRDefault="005B0683" w:rsidP="006F4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p w14:paraId="3B7989BB" w14:textId="0E467093" w:rsidR="006F47AB" w:rsidRDefault="00000000" w:rsidP="006F4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sdt>
              <w:sdtPr>
                <w:rPr>
                  <w:lang w:val="es-ES"/>
                </w:rPr>
                <w:id w:val="6546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683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  <w:r w:rsidR="005B0683">
              <w:rPr>
                <w:lang w:val="es-ES"/>
              </w:rPr>
              <w:t xml:space="preserve"> </w:t>
            </w:r>
            <w:r w:rsidR="006F47AB" w:rsidRPr="00843008">
              <w:rPr>
                <w:lang w:val="es-ES"/>
              </w:rPr>
              <w:t xml:space="preserve">Trabajo Fin de Grado (TFG)  </w:t>
            </w:r>
            <w:sdt>
              <w:sdtPr>
                <w:rPr>
                  <w:lang w:val="es-ES"/>
                </w:rPr>
                <w:id w:val="-14875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683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  <w:r w:rsidR="005B0683">
              <w:rPr>
                <w:lang w:val="es-ES"/>
              </w:rPr>
              <w:t xml:space="preserve"> </w:t>
            </w:r>
            <w:r w:rsidR="006F47AB" w:rsidRPr="00843008">
              <w:rPr>
                <w:lang w:val="es-ES"/>
              </w:rPr>
              <w:t>Trabajo Fin de Máster (TFM)</w:t>
            </w:r>
          </w:p>
        </w:tc>
      </w:tr>
      <w:tr w:rsidR="006F47AB" w:rsidRPr="00156088" w14:paraId="6628015D" w14:textId="77777777" w:rsidTr="006F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3DB640F" w14:textId="77777777" w:rsidR="006F47AB" w:rsidRDefault="006F47AB" w:rsidP="006F47AB">
            <w:pPr>
              <w:rPr>
                <w:lang w:val="es-ES"/>
              </w:rPr>
            </w:pPr>
          </w:p>
          <w:p w14:paraId="6699817F" w14:textId="77777777" w:rsidR="006F47AB" w:rsidRDefault="006F47AB" w:rsidP="006F47AB">
            <w:pPr>
              <w:rPr>
                <w:lang w:val="es-ES"/>
              </w:rPr>
            </w:pPr>
            <w:r w:rsidRPr="00843008">
              <w:rPr>
                <w:lang w:val="es-ES"/>
              </w:rPr>
              <w:t>Título del trabajo:</w:t>
            </w:r>
          </w:p>
          <w:p w14:paraId="2A05FBC3" w14:textId="6998BEC4" w:rsidR="006F47AB" w:rsidRDefault="006F47AB" w:rsidP="006F47AB">
            <w:pPr>
              <w:rPr>
                <w:lang w:val="es-ES"/>
              </w:rPr>
            </w:pPr>
          </w:p>
        </w:tc>
        <w:tc>
          <w:tcPr>
            <w:tcW w:w="6225" w:type="dxa"/>
          </w:tcPr>
          <w:p w14:paraId="65602028" w14:textId="77777777" w:rsidR="006F47AB" w:rsidRDefault="006F47AB" w:rsidP="006F4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sdt>
            <w:sdtPr>
              <w:rPr>
                <w:lang w:val="es-ES"/>
              </w:rPr>
              <w:id w:val="-1126300775"/>
              <w:placeholder>
                <w:docPart w:val="2EAB84DC62D848AEACFEEB1B9527FF43"/>
              </w:placeholder>
              <w:showingPlcHdr/>
            </w:sdtPr>
            <w:sdtContent>
              <w:p w14:paraId="429841FB" w14:textId="1F7EF9FB" w:rsidR="005B0683" w:rsidRDefault="005B0683" w:rsidP="006F47A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s-ES"/>
                  </w:rPr>
                </w:pPr>
                <w:r w:rsidRPr="005B0683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sdtContent>
          </w:sdt>
        </w:tc>
      </w:tr>
      <w:tr w:rsidR="006F47AB" w:rsidRPr="00156088" w14:paraId="38524D3B" w14:textId="77777777" w:rsidTr="006F4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5EFCBF6" w14:textId="77777777" w:rsidR="006F47AB" w:rsidRDefault="006F47AB" w:rsidP="006F47AB">
            <w:pPr>
              <w:rPr>
                <w:lang w:val="es-ES"/>
              </w:rPr>
            </w:pPr>
          </w:p>
          <w:p w14:paraId="5636EC9F" w14:textId="77777777" w:rsidR="006F47AB" w:rsidRDefault="006F47AB" w:rsidP="006F47AB">
            <w:pPr>
              <w:rPr>
                <w:lang w:val="es-ES"/>
              </w:rPr>
            </w:pPr>
            <w:r w:rsidRPr="00843008">
              <w:rPr>
                <w:lang w:val="es-ES"/>
              </w:rPr>
              <w:t>Curso académico de defensa:</w:t>
            </w:r>
          </w:p>
          <w:p w14:paraId="27C93C0E" w14:textId="2A09D2FC" w:rsidR="006F47AB" w:rsidRDefault="006F47AB" w:rsidP="006F47AB">
            <w:pPr>
              <w:rPr>
                <w:lang w:val="es-ES"/>
              </w:rPr>
            </w:pPr>
          </w:p>
        </w:tc>
        <w:tc>
          <w:tcPr>
            <w:tcW w:w="6225" w:type="dxa"/>
          </w:tcPr>
          <w:p w14:paraId="5F97179C" w14:textId="77777777" w:rsidR="006F47AB" w:rsidRDefault="006F47AB" w:rsidP="006F4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  <w:sdt>
            <w:sdtPr>
              <w:rPr>
                <w:lang w:val="es-ES"/>
              </w:rPr>
              <w:id w:val="-1330048712"/>
              <w:placeholder>
                <w:docPart w:val="5C0FF71F19FE4DD886FA302816AE6FFA"/>
              </w:placeholder>
              <w:showingPlcHdr/>
            </w:sdtPr>
            <w:sdtContent>
              <w:p w14:paraId="6E11B4CF" w14:textId="656C03EF" w:rsidR="005B0683" w:rsidRDefault="005B0683" w:rsidP="006F47A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s-ES"/>
                  </w:rPr>
                </w:pPr>
                <w:r w:rsidRPr="005B0683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sdtContent>
          </w:sdt>
        </w:tc>
      </w:tr>
      <w:tr w:rsidR="006F47AB" w:rsidRPr="00156088" w14:paraId="1C376044" w14:textId="77777777" w:rsidTr="006F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B380257" w14:textId="77777777" w:rsidR="006F47AB" w:rsidRDefault="006F47AB" w:rsidP="006F47AB">
            <w:pPr>
              <w:rPr>
                <w:lang w:val="es-ES"/>
              </w:rPr>
            </w:pPr>
          </w:p>
          <w:p w14:paraId="2251A896" w14:textId="77777777" w:rsidR="006F47AB" w:rsidRDefault="006F47AB" w:rsidP="006F47AB">
            <w:pPr>
              <w:rPr>
                <w:lang w:val="es-ES"/>
              </w:rPr>
            </w:pPr>
            <w:r w:rsidRPr="00843008">
              <w:rPr>
                <w:lang w:val="es-ES"/>
              </w:rPr>
              <w:t>Calificación obtenida:</w:t>
            </w:r>
          </w:p>
          <w:p w14:paraId="486996CB" w14:textId="14206E66" w:rsidR="006F47AB" w:rsidRDefault="006F47AB" w:rsidP="006F47AB">
            <w:pPr>
              <w:rPr>
                <w:lang w:val="es-ES"/>
              </w:rPr>
            </w:pPr>
          </w:p>
        </w:tc>
        <w:tc>
          <w:tcPr>
            <w:tcW w:w="6225" w:type="dxa"/>
          </w:tcPr>
          <w:p w14:paraId="5BD8124F" w14:textId="77777777" w:rsidR="006F47AB" w:rsidRDefault="006F47AB" w:rsidP="006F4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  <w:sdt>
            <w:sdtPr>
              <w:rPr>
                <w:lang w:val="es-ES"/>
              </w:rPr>
              <w:id w:val="1146472109"/>
              <w:placeholder>
                <w:docPart w:val="698678A72DC147A2A5F8200175BE03DF"/>
              </w:placeholder>
              <w:showingPlcHdr/>
            </w:sdtPr>
            <w:sdtContent>
              <w:p w14:paraId="15CAB2BB" w14:textId="21B1BD82" w:rsidR="005B0683" w:rsidRDefault="005B0683" w:rsidP="006F47A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s-ES"/>
                  </w:rPr>
                </w:pPr>
                <w:r w:rsidRPr="005B0683">
                  <w:rPr>
                    <w:rStyle w:val="Textodelmarcadordeposicin"/>
                    <w:lang w:val="es-ES"/>
                  </w:rPr>
                  <w:t>Haga clic o pulse aquí para escribir texto.</w:t>
                </w:r>
              </w:p>
            </w:sdtContent>
          </w:sdt>
        </w:tc>
      </w:tr>
    </w:tbl>
    <w:p w14:paraId="01CA89B9" w14:textId="77777777" w:rsidR="006F47AB" w:rsidRDefault="006F47AB" w:rsidP="006F47AB">
      <w:pPr>
        <w:rPr>
          <w:lang w:val="es-ES"/>
        </w:rPr>
      </w:pPr>
    </w:p>
    <w:p w14:paraId="04BF1991" w14:textId="77777777" w:rsidR="00570518" w:rsidRPr="006F47AB" w:rsidRDefault="00570518" w:rsidP="006F47AB">
      <w:pPr>
        <w:rPr>
          <w:lang w:val="es-ES"/>
        </w:rPr>
      </w:pPr>
    </w:p>
    <w:p w14:paraId="70BE7B9B" w14:textId="77777777" w:rsidR="00D92399" w:rsidRPr="00843008" w:rsidRDefault="00000000">
      <w:pPr>
        <w:rPr>
          <w:lang w:val="es-ES"/>
        </w:rPr>
      </w:pPr>
      <w:r w:rsidRPr="00843008">
        <w:rPr>
          <w:b/>
          <w:sz w:val="24"/>
          <w:lang w:val="es-ES"/>
        </w:rPr>
        <w:lastRenderedPageBreak/>
        <w:t>3. DECLARACIÓN RESPONSABLE</w:t>
      </w:r>
    </w:p>
    <w:p w14:paraId="5698CC96" w14:textId="2EFAB9DC" w:rsidR="00D92399" w:rsidRPr="00843008" w:rsidRDefault="00000000" w:rsidP="00552F4D">
      <w:pPr>
        <w:jc w:val="both"/>
        <w:rPr>
          <w:lang w:val="es-ES"/>
        </w:rPr>
      </w:pPr>
      <w:sdt>
        <w:sdtPr>
          <w:rPr>
            <w:lang w:val="es-ES"/>
          </w:rPr>
          <w:id w:val="-227546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59CB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552F4D">
        <w:rPr>
          <w:lang w:val="es-ES"/>
        </w:rPr>
        <w:t xml:space="preserve"> </w:t>
      </w:r>
      <w:r w:rsidR="00552F4D" w:rsidRPr="00843008">
        <w:rPr>
          <w:lang w:val="es-ES"/>
        </w:rPr>
        <w:t>Declaro que el trabajo es original, está anonimizado, y que adjunto toda la documentación requerida.</w:t>
      </w:r>
    </w:p>
    <w:p w14:paraId="39DDD1CE" w14:textId="77777777" w:rsidR="00D92399" w:rsidRPr="00843008" w:rsidRDefault="00000000">
      <w:pPr>
        <w:rPr>
          <w:lang w:val="es-ES"/>
        </w:rPr>
      </w:pPr>
      <w:r w:rsidRPr="00843008">
        <w:rPr>
          <w:b/>
          <w:sz w:val="24"/>
          <w:lang w:val="es-ES"/>
        </w:rPr>
        <w:t>4. DOCUMENTACIÓN QUE SE ADJUNTA</w:t>
      </w:r>
    </w:p>
    <w:p w14:paraId="55A5735C" w14:textId="77777777" w:rsidR="00D37330" w:rsidRDefault="00D37330">
      <w:pPr>
        <w:rPr>
          <w:lang w:val="es-ES"/>
        </w:rPr>
        <w:sectPr w:rsidR="00D37330" w:rsidSect="00034616">
          <w:headerReference w:type="default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DC69EC9" w14:textId="2ED86531" w:rsidR="00D92399" w:rsidRPr="00843008" w:rsidRDefault="00000000">
      <w:pPr>
        <w:rPr>
          <w:lang w:val="es-ES"/>
        </w:rPr>
      </w:pPr>
      <w:sdt>
        <w:sdtPr>
          <w:rPr>
            <w:lang w:val="es-ES"/>
          </w:rPr>
          <w:id w:val="-1354797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F4D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552F4D">
        <w:rPr>
          <w:lang w:val="es-ES"/>
        </w:rPr>
        <w:t xml:space="preserve"> </w:t>
      </w:r>
      <w:r w:rsidR="00552F4D" w:rsidRPr="00843008">
        <w:rPr>
          <w:lang w:val="es-ES"/>
        </w:rPr>
        <w:t>Trabajo de Fin de Grado/Máster en PDF anonimizado</w:t>
      </w:r>
    </w:p>
    <w:p w14:paraId="17C63B6C" w14:textId="16D656D3" w:rsidR="00D92399" w:rsidRPr="00843008" w:rsidRDefault="00000000">
      <w:pPr>
        <w:rPr>
          <w:lang w:val="es-ES"/>
        </w:rPr>
      </w:pPr>
      <w:sdt>
        <w:sdtPr>
          <w:rPr>
            <w:lang w:val="es-ES"/>
          </w:rPr>
          <w:id w:val="-1538664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F4D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552F4D">
        <w:rPr>
          <w:lang w:val="es-ES"/>
        </w:rPr>
        <w:t xml:space="preserve">  </w:t>
      </w:r>
      <w:r w:rsidR="00552F4D" w:rsidRPr="00843008">
        <w:rPr>
          <w:lang w:val="es-ES"/>
        </w:rPr>
        <w:t>Resumen del trabajo (máx. 800 palabras, anonimizado)</w:t>
      </w:r>
    </w:p>
    <w:p w14:paraId="2AE24CC4" w14:textId="347B2148" w:rsidR="00D92399" w:rsidRPr="00843008" w:rsidRDefault="00000000">
      <w:pPr>
        <w:rPr>
          <w:lang w:val="es-ES"/>
        </w:rPr>
      </w:pPr>
      <w:sdt>
        <w:sdtPr>
          <w:rPr>
            <w:lang w:val="es-ES"/>
          </w:rPr>
          <w:id w:val="1420450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F4D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552F4D">
        <w:rPr>
          <w:lang w:val="es-ES"/>
        </w:rPr>
        <w:t xml:space="preserve">  </w:t>
      </w:r>
      <w:r w:rsidR="00552F4D" w:rsidRPr="00843008">
        <w:rPr>
          <w:lang w:val="es-ES"/>
        </w:rPr>
        <w:t>Fotocopia del DNI/NIF/NIE</w:t>
      </w:r>
    </w:p>
    <w:p w14:paraId="46A7CD53" w14:textId="67EB2297" w:rsidR="00D92399" w:rsidRPr="00843008" w:rsidRDefault="00000000">
      <w:pPr>
        <w:rPr>
          <w:lang w:val="es-ES"/>
        </w:rPr>
      </w:pPr>
      <w:sdt>
        <w:sdtPr>
          <w:rPr>
            <w:lang w:val="es-ES"/>
          </w:rPr>
          <w:id w:val="670992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F4D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552F4D">
        <w:rPr>
          <w:lang w:val="es-ES"/>
        </w:rPr>
        <w:t xml:space="preserve">  </w:t>
      </w:r>
      <w:r w:rsidR="00552F4D" w:rsidRPr="00843008">
        <w:rPr>
          <w:lang w:val="es-ES"/>
        </w:rPr>
        <w:t>Acreditación documental de la calificación obtenida</w:t>
      </w:r>
    </w:p>
    <w:p w14:paraId="4747719B" w14:textId="77777777" w:rsidR="00D37330" w:rsidRDefault="00D37330">
      <w:pPr>
        <w:rPr>
          <w:lang w:val="es-ES"/>
        </w:rPr>
        <w:sectPr w:rsidR="00D37330" w:rsidSect="00D37330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03C456C7" w14:textId="77777777" w:rsidR="00D92399" w:rsidRPr="00843008" w:rsidRDefault="00000000">
      <w:pPr>
        <w:rPr>
          <w:lang w:val="es-ES"/>
        </w:rPr>
      </w:pPr>
      <w:r w:rsidRPr="00843008">
        <w:rPr>
          <w:b/>
          <w:sz w:val="24"/>
          <w:lang w:val="es-ES"/>
        </w:rPr>
        <w:t>5. PROTECCIÓN DE DATOS</w:t>
      </w:r>
    </w:p>
    <w:p w14:paraId="61B58538" w14:textId="0D7DBD64" w:rsidR="00552F4D" w:rsidRPr="00552F4D" w:rsidRDefault="00552F4D" w:rsidP="00552F4D">
      <w:pPr>
        <w:rPr>
          <w:lang w:val="es-ES"/>
        </w:rPr>
      </w:pPr>
      <w:r w:rsidRPr="00552F4D">
        <w:rPr>
          <w:lang w:val="es-ES"/>
        </w:rPr>
        <w:t xml:space="preserve">En cumplimiento de la normativa vigente en materia de protección de datos personales, se informa de que los datos facilitados en esta solicitud serán tratados exclusivamente para la gestión, tramitación y resolución de la presente convocatoria de los </w:t>
      </w:r>
      <w:r w:rsidRPr="00552F4D">
        <w:rPr>
          <w:b/>
          <w:bCs/>
          <w:lang w:val="es-ES"/>
        </w:rPr>
        <w:t xml:space="preserve">Premios </w:t>
      </w:r>
      <w:r w:rsidR="00570518">
        <w:rPr>
          <w:b/>
          <w:bCs/>
          <w:lang w:val="es-ES"/>
        </w:rPr>
        <w:t>Trabajo Social Verde. Para un Futuro Ecosocial</w:t>
      </w:r>
      <w:r w:rsidRPr="00552F4D">
        <w:rPr>
          <w:lang w:val="es-ES"/>
        </w:rPr>
        <w:t>.</w:t>
      </w:r>
    </w:p>
    <w:p w14:paraId="0BC4B241" w14:textId="77777777" w:rsidR="00552F4D" w:rsidRPr="00552F4D" w:rsidRDefault="00552F4D" w:rsidP="00552F4D">
      <w:pPr>
        <w:rPr>
          <w:lang w:val="es-ES"/>
        </w:rPr>
      </w:pPr>
      <w:r w:rsidRPr="00552F4D">
        <w:rPr>
          <w:lang w:val="es-ES"/>
        </w:rPr>
        <w:t>La persona solicitante autoriza el tratamiento de sus datos personales a estos efectos, sin perjuicio del ejercicio de los derechos de acceso, rectificación, supresión, oposición, limitación del tratamiento y portabilidad, conforme a lo establecido en la normativa aplicable.</w:t>
      </w:r>
    </w:p>
    <w:p w14:paraId="7E8558D2" w14:textId="77777777" w:rsidR="00D92399" w:rsidRPr="00843008" w:rsidRDefault="00000000">
      <w:pPr>
        <w:rPr>
          <w:lang w:val="es-ES"/>
        </w:rPr>
      </w:pPr>
      <w:r w:rsidRPr="00843008">
        <w:rPr>
          <w:b/>
          <w:sz w:val="24"/>
          <w:lang w:val="es-ES"/>
        </w:rPr>
        <w:t>6. FIRMA</w:t>
      </w:r>
    </w:p>
    <w:p w14:paraId="5CAD7669" w14:textId="5568A1B8" w:rsidR="00D92399" w:rsidRPr="00843008" w:rsidRDefault="00000000">
      <w:pPr>
        <w:rPr>
          <w:lang w:val="es-ES"/>
        </w:rPr>
      </w:pPr>
      <w:r w:rsidRPr="00843008">
        <w:rPr>
          <w:lang w:val="es-ES"/>
        </w:rPr>
        <w:t xml:space="preserve">En </w:t>
      </w:r>
      <w:sdt>
        <w:sdtPr>
          <w:rPr>
            <w:lang w:val="es-ES"/>
          </w:rPr>
          <w:id w:val="-1337523768"/>
          <w:placeholder>
            <w:docPart w:val="A9575CABBF81408DAA5FE865C11CE83A"/>
          </w:placeholder>
          <w:showingPlcHdr/>
        </w:sdtPr>
        <w:sdtContent>
          <w:r w:rsidR="00552F4D" w:rsidRPr="00552F4D">
            <w:rPr>
              <w:rStyle w:val="Textodelmarcadordeposicin"/>
              <w:lang w:val="es-ES"/>
            </w:rPr>
            <w:t>Haga clic o pulse aquí para escribir texto.</w:t>
          </w:r>
        </w:sdtContent>
      </w:sdt>
      <w:r w:rsidRPr="00843008">
        <w:rPr>
          <w:lang w:val="es-ES"/>
        </w:rPr>
        <w:t xml:space="preserve">, a </w:t>
      </w:r>
      <w:sdt>
        <w:sdtPr>
          <w:rPr>
            <w:lang w:val="es-ES"/>
          </w:rPr>
          <w:id w:val="603620626"/>
          <w:placeholder>
            <w:docPart w:val="E27BFD92E23B4660B967D38FC94128C4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552F4D" w:rsidRPr="00552F4D">
            <w:rPr>
              <w:rStyle w:val="Textodelmarcadordeposicin"/>
              <w:lang w:val="es-ES"/>
            </w:rPr>
            <w:t>Haga clic aquí o pulse para escribir una fecha.</w:t>
          </w:r>
        </w:sdtContent>
      </w:sdt>
    </w:p>
    <w:p w14:paraId="05A47962" w14:textId="0991BB32" w:rsidR="00D92399" w:rsidRPr="00843008" w:rsidRDefault="00000000">
      <w:pPr>
        <w:rPr>
          <w:lang w:val="es-ES"/>
        </w:rPr>
      </w:pPr>
      <w:r w:rsidRPr="00843008">
        <w:rPr>
          <w:lang w:val="es-ES"/>
        </w:rPr>
        <w:t xml:space="preserve">Firma: </w:t>
      </w:r>
    </w:p>
    <w:p w14:paraId="11D152E9" w14:textId="77777777" w:rsidR="00D92399" w:rsidRDefault="00D92399">
      <w:pPr>
        <w:rPr>
          <w:lang w:val="es-ES"/>
        </w:rPr>
      </w:pPr>
    </w:p>
    <w:p w14:paraId="5CADF4AF" w14:textId="77777777" w:rsidR="00552F4D" w:rsidRDefault="00552F4D">
      <w:pPr>
        <w:rPr>
          <w:lang w:val="es-ES"/>
        </w:rPr>
      </w:pPr>
    </w:p>
    <w:p w14:paraId="48D5768F" w14:textId="77777777" w:rsidR="00D37330" w:rsidRPr="00843008" w:rsidRDefault="00D37330">
      <w:pPr>
        <w:rPr>
          <w:lang w:val="es-ES"/>
        </w:rPr>
      </w:pPr>
    </w:p>
    <w:p w14:paraId="266671DD" w14:textId="77777777" w:rsidR="00D92399" w:rsidRPr="00843008" w:rsidRDefault="00000000">
      <w:pPr>
        <w:rPr>
          <w:lang w:val="es-ES"/>
        </w:rPr>
      </w:pPr>
      <w:r w:rsidRPr="00843008">
        <w:rPr>
          <w:b/>
          <w:sz w:val="24"/>
          <w:lang w:val="es-ES"/>
        </w:rPr>
        <w:t>INSTRUCCIONES DE PRESENTACIÓN</w:t>
      </w:r>
    </w:p>
    <w:p w14:paraId="432AEE1F" w14:textId="77777777" w:rsidR="00D92399" w:rsidRPr="00843008" w:rsidRDefault="00000000">
      <w:pPr>
        <w:rPr>
          <w:lang w:val="es-ES"/>
        </w:rPr>
      </w:pPr>
      <w:r w:rsidRPr="00843008">
        <w:rPr>
          <w:lang w:val="es-ES"/>
        </w:rPr>
        <w:t>Enviar a: catedra.trabajosocialverde@upo.es</w:t>
      </w:r>
    </w:p>
    <w:p w14:paraId="60FDF600" w14:textId="77777777" w:rsidR="00D92399" w:rsidRPr="00843008" w:rsidRDefault="00000000">
      <w:pPr>
        <w:rPr>
          <w:lang w:val="es-ES"/>
        </w:rPr>
      </w:pPr>
      <w:r w:rsidRPr="00843008">
        <w:rPr>
          <w:lang w:val="es-ES"/>
        </w:rPr>
        <w:t>Más info: https://www.upo.es/catedra-macrosad/</w:t>
      </w:r>
    </w:p>
    <w:sectPr w:rsidR="00D92399" w:rsidRPr="00843008" w:rsidSect="00D37330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B3F1D" w14:textId="77777777" w:rsidR="006A6D1A" w:rsidRDefault="006A6D1A" w:rsidP="006F47AB">
      <w:pPr>
        <w:spacing w:after="0" w:line="240" w:lineRule="auto"/>
      </w:pPr>
      <w:r>
        <w:separator/>
      </w:r>
    </w:p>
  </w:endnote>
  <w:endnote w:type="continuationSeparator" w:id="0">
    <w:p w14:paraId="374E1C04" w14:textId="77777777" w:rsidR="006A6D1A" w:rsidRDefault="006A6D1A" w:rsidP="006F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9591170"/>
      <w:docPartObj>
        <w:docPartGallery w:val="Page Numbers (Bottom of Page)"/>
        <w:docPartUnique/>
      </w:docPartObj>
    </w:sdtPr>
    <w:sdtContent>
      <w:p w14:paraId="32429129" w14:textId="05B7AA03" w:rsidR="00D37330" w:rsidRDefault="00D3733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41DD233" w14:textId="77777777" w:rsidR="00D37330" w:rsidRDefault="00D373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D346" w14:textId="77777777" w:rsidR="006A6D1A" w:rsidRDefault="006A6D1A" w:rsidP="006F47AB">
      <w:pPr>
        <w:spacing w:after="0" w:line="240" w:lineRule="auto"/>
      </w:pPr>
      <w:r>
        <w:separator/>
      </w:r>
    </w:p>
  </w:footnote>
  <w:footnote w:type="continuationSeparator" w:id="0">
    <w:p w14:paraId="0CF18054" w14:textId="77777777" w:rsidR="006A6D1A" w:rsidRDefault="006A6D1A" w:rsidP="006F4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188A" w14:textId="614C8A01" w:rsidR="00552F4D" w:rsidRDefault="00156088" w:rsidP="00D37330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573EF9" wp14:editId="30E4CB57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7169150" cy="1094740"/>
          <wp:effectExtent l="0" t="0" r="0" b="0"/>
          <wp:wrapTopAndBottom/>
          <wp:docPr id="14975657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65769" name="Imagen 14975657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69150" cy="1094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E637CA1"/>
    <w:multiLevelType w:val="hybridMultilevel"/>
    <w:tmpl w:val="0E6699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242367">
    <w:abstractNumId w:val="8"/>
  </w:num>
  <w:num w:numId="2" w16cid:durableId="131874806">
    <w:abstractNumId w:val="6"/>
  </w:num>
  <w:num w:numId="3" w16cid:durableId="1387533136">
    <w:abstractNumId w:val="5"/>
  </w:num>
  <w:num w:numId="4" w16cid:durableId="251279979">
    <w:abstractNumId w:val="4"/>
  </w:num>
  <w:num w:numId="5" w16cid:durableId="1508442425">
    <w:abstractNumId w:val="7"/>
  </w:num>
  <w:num w:numId="6" w16cid:durableId="953633698">
    <w:abstractNumId w:val="3"/>
  </w:num>
  <w:num w:numId="7" w16cid:durableId="977689238">
    <w:abstractNumId w:val="2"/>
  </w:num>
  <w:num w:numId="8" w16cid:durableId="912006517">
    <w:abstractNumId w:val="1"/>
  </w:num>
  <w:num w:numId="9" w16cid:durableId="1692755642">
    <w:abstractNumId w:val="0"/>
  </w:num>
  <w:num w:numId="10" w16cid:durableId="1280601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rcB5fyWV0d1BmrF0XANEyOGQmjoogoUnp/LA0p3y0YGzjAQ/IGb8SXoDcssvCium6VZ9buJhjOWpnkIY/OmGQ==" w:salt="oA4ICuqRpvu1nyHRks2Ya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rinkaDocId" w:val="178b0280-c90c-4c16-8283-17699e3ea369"/>
  </w:docVars>
  <w:rsids>
    <w:rsidRoot w:val="00B47730"/>
    <w:rsid w:val="00034616"/>
    <w:rsid w:val="0006063C"/>
    <w:rsid w:val="000D4E87"/>
    <w:rsid w:val="0015074B"/>
    <w:rsid w:val="00156088"/>
    <w:rsid w:val="0029639D"/>
    <w:rsid w:val="002F7A1E"/>
    <w:rsid w:val="00326F90"/>
    <w:rsid w:val="003C6647"/>
    <w:rsid w:val="00552F4D"/>
    <w:rsid w:val="00570518"/>
    <w:rsid w:val="005B0683"/>
    <w:rsid w:val="00614A41"/>
    <w:rsid w:val="006A6D1A"/>
    <w:rsid w:val="006F47AB"/>
    <w:rsid w:val="00843008"/>
    <w:rsid w:val="008D466E"/>
    <w:rsid w:val="00A459CB"/>
    <w:rsid w:val="00AA1D8D"/>
    <w:rsid w:val="00B47730"/>
    <w:rsid w:val="00CB0664"/>
    <w:rsid w:val="00D37330"/>
    <w:rsid w:val="00D923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10F75A"/>
  <w14:defaultImageDpi w14:val="330"/>
  <w15:docId w15:val="{6D10BC5B-5BD9-4946-AF04-851A623C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delista6concolores-nfasis3">
    <w:name w:val="List Table 6 Colorful Accent 3"/>
    <w:basedOn w:val="Tablanormal"/>
    <w:uiPriority w:val="51"/>
    <w:rsid w:val="006F47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6F47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7AB786B59D4611BD5C268769EE3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580FC-BBB2-4F99-805F-8C56503C2F09}"/>
      </w:docPartPr>
      <w:docPartBody>
        <w:p w:rsidR="00F83C98" w:rsidRDefault="000D04D8" w:rsidP="000D04D8">
          <w:pPr>
            <w:pStyle w:val="D77AB786B59D4611BD5C268769EE37E11"/>
          </w:pPr>
          <w:r w:rsidRPr="006F47AB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1ED669180E834EDFA52F844E43903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E8D62-4025-4265-8624-4D8AE7FB8F14}"/>
      </w:docPartPr>
      <w:docPartBody>
        <w:p w:rsidR="00F83C98" w:rsidRDefault="000D04D8" w:rsidP="000D04D8">
          <w:pPr>
            <w:pStyle w:val="1ED669180E834EDFA52F844E439035201"/>
          </w:pPr>
          <w:r w:rsidRPr="006F47AB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4EE1A4DB9E0B4D179926304DCD0FC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17D68-725E-4BF8-913C-4B92F513E33F}"/>
      </w:docPartPr>
      <w:docPartBody>
        <w:p w:rsidR="00F83C98" w:rsidRDefault="000D04D8" w:rsidP="000D04D8">
          <w:pPr>
            <w:pStyle w:val="4EE1A4DB9E0B4D179926304DCD0FC0771"/>
          </w:pPr>
          <w:r w:rsidRPr="006F47AB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3A308657138B4E24B2D7D9821296D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F046E-BDAF-43C0-8DC5-810BA861D674}"/>
      </w:docPartPr>
      <w:docPartBody>
        <w:p w:rsidR="00F83C98" w:rsidRDefault="000D04D8" w:rsidP="000D04D8">
          <w:pPr>
            <w:pStyle w:val="3A308657138B4E24B2D7D9821296D2C11"/>
          </w:pPr>
          <w:r w:rsidRPr="006F47AB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48B0FEC9520D4DE791BD30332612D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29252-C8DA-4209-A422-D37D3BE0F791}"/>
      </w:docPartPr>
      <w:docPartBody>
        <w:p w:rsidR="00F83C98" w:rsidRDefault="000D04D8" w:rsidP="000D04D8">
          <w:pPr>
            <w:pStyle w:val="48B0FEC9520D4DE791BD30332612D58B1"/>
          </w:pPr>
          <w:r w:rsidRPr="006F47AB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976148BEF1E143789D6E80991C0C9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9D72C-6A36-42BD-BE22-9AFF978C7AB2}"/>
      </w:docPartPr>
      <w:docPartBody>
        <w:p w:rsidR="00F83C98" w:rsidRDefault="000D04D8" w:rsidP="000D04D8">
          <w:pPr>
            <w:pStyle w:val="976148BEF1E143789D6E80991C0C9A8A1"/>
          </w:pPr>
          <w:r w:rsidRPr="006F47AB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2527765D336F48FB869CEB231238D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3C0C4-5CC3-4807-9590-7C80C53EC6CA}"/>
      </w:docPartPr>
      <w:docPartBody>
        <w:p w:rsidR="00F83C98" w:rsidRDefault="000D04D8" w:rsidP="000D04D8">
          <w:pPr>
            <w:pStyle w:val="2527765D336F48FB869CEB231238D3751"/>
          </w:pPr>
          <w:r w:rsidRPr="006F47AB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2EAB84DC62D848AEACFEEB1B9527F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7980E-5065-4E37-BB6E-DFDC041D856A}"/>
      </w:docPartPr>
      <w:docPartBody>
        <w:p w:rsidR="00F83C98" w:rsidRDefault="000D04D8" w:rsidP="000D04D8">
          <w:pPr>
            <w:pStyle w:val="2EAB84DC62D848AEACFEEB1B9527FF431"/>
          </w:pPr>
          <w:r w:rsidRPr="005B0683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5C0FF71F19FE4DD886FA302816AE6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688FA-E9E3-44FC-9030-564DD75E11C7}"/>
      </w:docPartPr>
      <w:docPartBody>
        <w:p w:rsidR="00F83C98" w:rsidRDefault="000D04D8" w:rsidP="000D04D8">
          <w:pPr>
            <w:pStyle w:val="5C0FF71F19FE4DD886FA302816AE6FFA1"/>
          </w:pPr>
          <w:r w:rsidRPr="005B0683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698678A72DC147A2A5F8200175BE0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2E9C-235C-4DD6-AE40-525C570FB95E}"/>
      </w:docPartPr>
      <w:docPartBody>
        <w:p w:rsidR="00F83C98" w:rsidRDefault="000D04D8" w:rsidP="000D04D8">
          <w:pPr>
            <w:pStyle w:val="698678A72DC147A2A5F8200175BE03DF1"/>
          </w:pPr>
          <w:r w:rsidRPr="005B0683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A9575CABBF81408DAA5FE865C11CE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64633-264B-4433-BB90-9690A99F1522}"/>
      </w:docPartPr>
      <w:docPartBody>
        <w:p w:rsidR="00F83C98" w:rsidRDefault="000D04D8" w:rsidP="000D04D8">
          <w:pPr>
            <w:pStyle w:val="A9575CABBF81408DAA5FE865C11CE83A1"/>
          </w:pPr>
          <w:r w:rsidRPr="00552F4D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E27BFD92E23B4660B967D38FC9412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D8E39-8E52-4386-B0CB-49EBF8F8C351}"/>
      </w:docPartPr>
      <w:docPartBody>
        <w:p w:rsidR="00F83C98" w:rsidRDefault="000D04D8" w:rsidP="000D04D8">
          <w:pPr>
            <w:pStyle w:val="E27BFD92E23B4660B967D38FC94128C41"/>
          </w:pPr>
          <w:r w:rsidRPr="00552F4D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D8"/>
    <w:rsid w:val="00046321"/>
    <w:rsid w:val="000D04D8"/>
    <w:rsid w:val="002F7A1E"/>
    <w:rsid w:val="003C6647"/>
    <w:rsid w:val="00614A41"/>
    <w:rsid w:val="009473D3"/>
    <w:rsid w:val="0095505D"/>
    <w:rsid w:val="00F8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D04D8"/>
    <w:rPr>
      <w:color w:val="666666"/>
    </w:rPr>
  </w:style>
  <w:style w:type="paragraph" w:customStyle="1" w:styleId="D77AB786B59D4611BD5C268769EE37E11">
    <w:name w:val="D77AB786B59D4611BD5C268769EE37E11"/>
    <w:rsid w:val="000D04D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ED669180E834EDFA52F844E439035201">
    <w:name w:val="1ED669180E834EDFA52F844E439035201"/>
    <w:rsid w:val="000D04D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EE1A4DB9E0B4D179926304DCD0FC0771">
    <w:name w:val="4EE1A4DB9E0B4D179926304DCD0FC0771"/>
    <w:rsid w:val="000D04D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3A308657138B4E24B2D7D9821296D2C11">
    <w:name w:val="3A308657138B4E24B2D7D9821296D2C11"/>
    <w:rsid w:val="000D04D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8B0FEC9520D4DE791BD30332612D58B1">
    <w:name w:val="48B0FEC9520D4DE791BD30332612D58B1"/>
    <w:rsid w:val="000D04D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76148BEF1E143789D6E80991C0C9A8A1">
    <w:name w:val="976148BEF1E143789D6E80991C0C9A8A1"/>
    <w:rsid w:val="000D04D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527765D336F48FB869CEB231238D3751">
    <w:name w:val="2527765D336F48FB869CEB231238D3751"/>
    <w:rsid w:val="000D04D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EAB84DC62D848AEACFEEB1B9527FF431">
    <w:name w:val="2EAB84DC62D848AEACFEEB1B9527FF431"/>
    <w:rsid w:val="000D04D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C0FF71F19FE4DD886FA302816AE6FFA1">
    <w:name w:val="5C0FF71F19FE4DD886FA302816AE6FFA1"/>
    <w:rsid w:val="000D04D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98678A72DC147A2A5F8200175BE03DF1">
    <w:name w:val="698678A72DC147A2A5F8200175BE03DF1"/>
    <w:rsid w:val="000D04D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A9575CABBF81408DAA5FE865C11CE83A1">
    <w:name w:val="A9575CABBF81408DAA5FE865C11CE83A1"/>
    <w:rsid w:val="000D04D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27BFD92E23B4660B967D38FC94128C41">
    <w:name w:val="E27BFD92E23B4660B967D38FC94128C41"/>
    <w:rsid w:val="000D04D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329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Fernando Relinque Medina</cp:lastModifiedBy>
  <cp:revision>7</cp:revision>
  <cp:lastPrinted>2026-05-05T18:22:00Z</cp:lastPrinted>
  <dcterms:created xsi:type="dcterms:W3CDTF">2026-05-05T18:02:00Z</dcterms:created>
  <dcterms:modified xsi:type="dcterms:W3CDTF">2026-05-15T07:51:00Z</dcterms:modified>
  <cp:category/>
</cp:coreProperties>
</file>