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77056" w14:textId="77777777" w:rsidR="009356AA" w:rsidRPr="00765F30" w:rsidRDefault="00765F30">
      <w:pPr>
        <w:pStyle w:val="Ttulo1"/>
        <w:rPr>
          <w:lang w:val="es-ES"/>
        </w:rPr>
      </w:pPr>
      <w:bookmarkStart w:id="0" w:name="_GoBack"/>
      <w:bookmarkEnd w:id="0"/>
      <w:r w:rsidRPr="00765F30">
        <w:rPr>
          <w:lang w:val="es-ES"/>
        </w:rPr>
        <w:t>Rúbrica para la Defensa del Trabajo Fin de Máster</w:t>
      </w:r>
    </w:p>
    <w:p w14:paraId="610D45AB" w14:textId="77777777" w:rsidR="009356AA" w:rsidRPr="00765F30" w:rsidRDefault="00765F30">
      <w:pPr>
        <w:rPr>
          <w:lang w:val="es-ES"/>
        </w:rPr>
      </w:pPr>
      <w:r w:rsidRPr="00765F30">
        <w:rPr>
          <w:lang w:val="es-ES"/>
        </w:rPr>
        <w:t>Nombre del estudiante: _______________________________</w:t>
      </w:r>
    </w:p>
    <w:p w14:paraId="55369454" w14:textId="77777777" w:rsidR="009356AA" w:rsidRPr="00765F30" w:rsidRDefault="00765F30">
      <w:pPr>
        <w:rPr>
          <w:lang w:val="es-ES"/>
        </w:rPr>
      </w:pPr>
      <w:r w:rsidRPr="00765F30">
        <w:rPr>
          <w:lang w:val="es-ES"/>
        </w:rPr>
        <w:t>Título del TFM: ______________________________________</w:t>
      </w:r>
    </w:p>
    <w:p w14:paraId="29E52C57" w14:textId="77777777" w:rsidR="009356AA" w:rsidRPr="00765F30" w:rsidRDefault="009356AA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1"/>
        <w:gridCol w:w="1585"/>
        <w:gridCol w:w="1683"/>
        <w:gridCol w:w="1548"/>
        <w:gridCol w:w="1493"/>
        <w:gridCol w:w="1026"/>
      </w:tblGrid>
      <w:tr w:rsidR="009356AA" w14:paraId="65D84719" w14:textId="77777777">
        <w:tc>
          <w:tcPr>
            <w:tcW w:w="1440" w:type="dxa"/>
          </w:tcPr>
          <w:p w14:paraId="57E2C691" w14:textId="77777777" w:rsidR="009356AA" w:rsidRDefault="00765F30">
            <w:proofErr w:type="spellStart"/>
            <w:r>
              <w:t>Criterio</w:t>
            </w:r>
            <w:proofErr w:type="spellEnd"/>
          </w:p>
        </w:tc>
        <w:tc>
          <w:tcPr>
            <w:tcW w:w="1440" w:type="dxa"/>
          </w:tcPr>
          <w:p w14:paraId="31E89506" w14:textId="77777777" w:rsidR="009356AA" w:rsidRDefault="00765F30">
            <w:r>
              <w:t>Insuficiente (0–4)</w:t>
            </w:r>
          </w:p>
        </w:tc>
        <w:tc>
          <w:tcPr>
            <w:tcW w:w="1440" w:type="dxa"/>
          </w:tcPr>
          <w:p w14:paraId="42A9D3AE" w14:textId="77777777" w:rsidR="009356AA" w:rsidRDefault="00765F30">
            <w:r>
              <w:t>Aceptable (5–6)</w:t>
            </w:r>
          </w:p>
        </w:tc>
        <w:tc>
          <w:tcPr>
            <w:tcW w:w="1440" w:type="dxa"/>
          </w:tcPr>
          <w:p w14:paraId="082AA583" w14:textId="77777777" w:rsidR="009356AA" w:rsidRDefault="00765F30">
            <w:r>
              <w:t>Notable (7–8)</w:t>
            </w:r>
          </w:p>
        </w:tc>
        <w:tc>
          <w:tcPr>
            <w:tcW w:w="1440" w:type="dxa"/>
          </w:tcPr>
          <w:p w14:paraId="671C4A42" w14:textId="77777777" w:rsidR="009356AA" w:rsidRDefault="00765F30">
            <w:r>
              <w:t>Excelente (9–10)</w:t>
            </w:r>
          </w:p>
        </w:tc>
        <w:tc>
          <w:tcPr>
            <w:tcW w:w="1440" w:type="dxa"/>
          </w:tcPr>
          <w:p w14:paraId="4359C49B" w14:textId="77777777" w:rsidR="009356AA" w:rsidRDefault="00765F30">
            <w:r>
              <w:t>Peso</w:t>
            </w:r>
          </w:p>
        </w:tc>
      </w:tr>
      <w:tr w:rsidR="009356AA" w14:paraId="01165D9B" w14:textId="77777777">
        <w:tc>
          <w:tcPr>
            <w:tcW w:w="1440" w:type="dxa"/>
          </w:tcPr>
          <w:p w14:paraId="352C6D4A" w14:textId="77777777" w:rsidR="009356AA" w:rsidRDefault="00765F30">
            <w:r>
              <w:t xml:space="preserve">Dominio del </w:t>
            </w:r>
            <w:r>
              <w:t>tema</w:t>
            </w:r>
          </w:p>
        </w:tc>
        <w:tc>
          <w:tcPr>
            <w:tcW w:w="1440" w:type="dxa"/>
          </w:tcPr>
          <w:p w14:paraId="0469763F" w14:textId="77777777" w:rsidR="009356AA" w:rsidRPr="00765F30" w:rsidRDefault="00765F30">
            <w:pPr>
              <w:rPr>
                <w:lang w:val="es-ES"/>
              </w:rPr>
            </w:pPr>
            <w:r w:rsidRPr="00765F30">
              <w:rPr>
                <w:lang w:val="es-ES"/>
              </w:rPr>
              <w:t>No demuestra comprensión del tema ni de sus fundamentos.</w:t>
            </w:r>
          </w:p>
        </w:tc>
        <w:tc>
          <w:tcPr>
            <w:tcW w:w="1440" w:type="dxa"/>
          </w:tcPr>
          <w:p w14:paraId="5CE9F181" w14:textId="77777777" w:rsidR="009356AA" w:rsidRPr="00765F30" w:rsidRDefault="00765F30">
            <w:pPr>
              <w:rPr>
                <w:lang w:val="es-ES"/>
              </w:rPr>
            </w:pPr>
            <w:r w:rsidRPr="00765F30">
              <w:rPr>
                <w:lang w:val="es-ES"/>
              </w:rPr>
              <w:t>Muestra conocimientos limitados y confusión en algunos conceptos clave.</w:t>
            </w:r>
          </w:p>
        </w:tc>
        <w:tc>
          <w:tcPr>
            <w:tcW w:w="1440" w:type="dxa"/>
          </w:tcPr>
          <w:p w14:paraId="15E2B88F" w14:textId="77777777" w:rsidR="009356AA" w:rsidRPr="00765F30" w:rsidRDefault="00765F30">
            <w:pPr>
              <w:rPr>
                <w:lang w:val="es-ES"/>
              </w:rPr>
            </w:pPr>
            <w:r w:rsidRPr="00765F30">
              <w:rPr>
                <w:lang w:val="es-ES"/>
              </w:rPr>
              <w:t>Comprende bien el tema y lo expone con corrección.</w:t>
            </w:r>
          </w:p>
        </w:tc>
        <w:tc>
          <w:tcPr>
            <w:tcW w:w="1440" w:type="dxa"/>
          </w:tcPr>
          <w:p w14:paraId="35CEFF7F" w14:textId="77777777" w:rsidR="009356AA" w:rsidRPr="00765F30" w:rsidRDefault="00765F30">
            <w:pPr>
              <w:rPr>
                <w:lang w:val="es-ES"/>
              </w:rPr>
            </w:pPr>
            <w:r w:rsidRPr="00765F30">
              <w:rPr>
                <w:lang w:val="es-ES"/>
              </w:rPr>
              <w:t>Muestra dominio profundo del tema, con claridad y precisión.</w:t>
            </w:r>
          </w:p>
        </w:tc>
        <w:tc>
          <w:tcPr>
            <w:tcW w:w="1440" w:type="dxa"/>
          </w:tcPr>
          <w:p w14:paraId="612C71CB" w14:textId="77777777" w:rsidR="009356AA" w:rsidRDefault="00765F30">
            <w:r>
              <w:t>40%</w:t>
            </w:r>
          </w:p>
        </w:tc>
      </w:tr>
      <w:tr w:rsidR="009356AA" w14:paraId="356800AE" w14:textId="77777777">
        <w:tc>
          <w:tcPr>
            <w:tcW w:w="1440" w:type="dxa"/>
          </w:tcPr>
          <w:p w14:paraId="5211A327" w14:textId="77777777" w:rsidR="009356AA" w:rsidRDefault="00765F30">
            <w:r>
              <w:t>Conte</w:t>
            </w:r>
            <w:r>
              <w:t>nido y estructura</w:t>
            </w:r>
          </w:p>
        </w:tc>
        <w:tc>
          <w:tcPr>
            <w:tcW w:w="1440" w:type="dxa"/>
          </w:tcPr>
          <w:p w14:paraId="09ACF094" w14:textId="77777777" w:rsidR="009356AA" w:rsidRPr="00765F30" w:rsidRDefault="00765F30">
            <w:pPr>
              <w:rPr>
                <w:lang w:val="es-ES"/>
              </w:rPr>
            </w:pPr>
            <w:r w:rsidRPr="00765F30">
              <w:rPr>
                <w:lang w:val="es-ES"/>
              </w:rPr>
              <w:t>Información desorganizada o incompleta; ausencia de hilo conductor.</w:t>
            </w:r>
          </w:p>
        </w:tc>
        <w:tc>
          <w:tcPr>
            <w:tcW w:w="1440" w:type="dxa"/>
          </w:tcPr>
          <w:p w14:paraId="4A9621CD" w14:textId="77777777" w:rsidR="009356AA" w:rsidRPr="00765F30" w:rsidRDefault="00765F30">
            <w:pPr>
              <w:rPr>
                <w:lang w:val="es-ES"/>
              </w:rPr>
            </w:pPr>
            <w:r w:rsidRPr="00765F30">
              <w:rPr>
                <w:lang w:val="es-ES"/>
              </w:rPr>
              <w:t xml:space="preserve">Presentación con estructura </w:t>
            </w:r>
            <w:proofErr w:type="gramStart"/>
            <w:r w:rsidRPr="00765F30">
              <w:rPr>
                <w:lang w:val="es-ES"/>
              </w:rPr>
              <w:t>básica</w:t>
            </w:r>
            <w:proofErr w:type="gramEnd"/>
            <w:r w:rsidRPr="00765F30">
              <w:rPr>
                <w:lang w:val="es-ES"/>
              </w:rPr>
              <w:t xml:space="preserve"> pero con lagunas en la argumentación.</w:t>
            </w:r>
          </w:p>
        </w:tc>
        <w:tc>
          <w:tcPr>
            <w:tcW w:w="1440" w:type="dxa"/>
          </w:tcPr>
          <w:p w14:paraId="7C9B8C9C" w14:textId="77777777" w:rsidR="009356AA" w:rsidRPr="00765F30" w:rsidRDefault="00765F30">
            <w:pPr>
              <w:rPr>
                <w:lang w:val="es-ES"/>
              </w:rPr>
            </w:pPr>
            <w:r w:rsidRPr="00765F30">
              <w:rPr>
                <w:lang w:val="es-ES"/>
              </w:rPr>
              <w:t>Contenido bien estructurado y coherente; desarrollo argumental claro.</w:t>
            </w:r>
          </w:p>
        </w:tc>
        <w:tc>
          <w:tcPr>
            <w:tcW w:w="1440" w:type="dxa"/>
          </w:tcPr>
          <w:p w14:paraId="766E4663" w14:textId="77777777" w:rsidR="009356AA" w:rsidRPr="00765F30" w:rsidRDefault="00765F30">
            <w:pPr>
              <w:rPr>
                <w:lang w:val="es-ES"/>
              </w:rPr>
            </w:pPr>
            <w:r w:rsidRPr="00765F30">
              <w:rPr>
                <w:lang w:val="es-ES"/>
              </w:rPr>
              <w:t>Presentación rigurosa, bien</w:t>
            </w:r>
            <w:r w:rsidRPr="00765F30">
              <w:rPr>
                <w:lang w:val="es-ES"/>
              </w:rPr>
              <w:t xml:space="preserve"> articulada, con enfoque crítico y reflexivo.</w:t>
            </w:r>
          </w:p>
        </w:tc>
        <w:tc>
          <w:tcPr>
            <w:tcW w:w="1440" w:type="dxa"/>
          </w:tcPr>
          <w:p w14:paraId="7F8F3EC5" w14:textId="77777777" w:rsidR="009356AA" w:rsidRDefault="00765F30">
            <w:r>
              <w:t>30%</w:t>
            </w:r>
          </w:p>
        </w:tc>
      </w:tr>
      <w:tr w:rsidR="009356AA" w14:paraId="6D2DB60A" w14:textId="77777777">
        <w:tc>
          <w:tcPr>
            <w:tcW w:w="1440" w:type="dxa"/>
          </w:tcPr>
          <w:p w14:paraId="71EEE973" w14:textId="77777777" w:rsidR="009356AA" w:rsidRDefault="00765F30">
            <w:r>
              <w:t>Capacidad de comunicación</w:t>
            </w:r>
          </w:p>
        </w:tc>
        <w:tc>
          <w:tcPr>
            <w:tcW w:w="1440" w:type="dxa"/>
          </w:tcPr>
          <w:p w14:paraId="757EE399" w14:textId="77777777" w:rsidR="009356AA" w:rsidRPr="00765F30" w:rsidRDefault="00765F30">
            <w:pPr>
              <w:rPr>
                <w:lang w:val="es-ES"/>
              </w:rPr>
            </w:pPr>
            <w:r w:rsidRPr="00765F30">
              <w:rPr>
                <w:lang w:val="es-ES"/>
              </w:rPr>
              <w:t>Presentación poco clara, con errores de expresión o lenguaje inapropiado.</w:t>
            </w:r>
          </w:p>
        </w:tc>
        <w:tc>
          <w:tcPr>
            <w:tcW w:w="1440" w:type="dxa"/>
          </w:tcPr>
          <w:p w14:paraId="1FEE6A7B" w14:textId="77777777" w:rsidR="009356AA" w:rsidRPr="00765F30" w:rsidRDefault="00765F30">
            <w:pPr>
              <w:rPr>
                <w:lang w:val="es-ES"/>
              </w:rPr>
            </w:pPr>
            <w:r w:rsidRPr="00765F30">
              <w:rPr>
                <w:lang w:val="es-ES"/>
              </w:rPr>
              <w:t>Se comunica con cierta eficacia, aunque con problemas de claridad o precisión.</w:t>
            </w:r>
          </w:p>
        </w:tc>
        <w:tc>
          <w:tcPr>
            <w:tcW w:w="1440" w:type="dxa"/>
          </w:tcPr>
          <w:p w14:paraId="1877BAF1" w14:textId="77777777" w:rsidR="009356AA" w:rsidRPr="00765F30" w:rsidRDefault="00765F30">
            <w:pPr>
              <w:rPr>
                <w:lang w:val="es-ES"/>
              </w:rPr>
            </w:pPr>
            <w:r w:rsidRPr="00765F30">
              <w:rPr>
                <w:lang w:val="es-ES"/>
              </w:rPr>
              <w:t xml:space="preserve">Comunicación clara y </w:t>
            </w:r>
            <w:r w:rsidRPr="00765F30">
              <w:rPr>
                <w:lang w:val="es-ES"/>
              </w:rPr>
              <w:t>fluida; uso adecuado del lenguaje académico.</w:t>
            </w:r>
          </w:p>
        </w:tc>
        <w:tc>
          <w:tcPr>
            <w:tcW w:w="1440" w:type="dxa"/>
          </w:tcPr>
          <w:p w14:paraId="444B6340" w14:textId="77777777" w:rsidR="009356AA" w:rsidRPr="00765F30" w:rsidRDefault="00765F30">
            <w:pPr>
              <w:rPr>
                <w:lang w:val="es-ES"/>
              </w:rPr>
            </w:pPr>
            <w:r w:rsidRPr="00765F30">
              <w:rPr>
                <w:lang w:val="es-ES"/>
              </w:rPr>
              <w:t>Exposición excelente, convincente y profesional; gran capacidad de síntesis.</w:t>
            </w:r>
          </w:p>
        </w:tc>
        <w:tc>
          <w:tcPr>
            <w:tcW w:w="1440" w:type="dxa"/>
          </w:tcPr>
          <w:p w14:paraId="1B2B74D4" w14:textId="77777777" w:rsidR="009356AA" w:rsidRDefault="00765F30">
            <w:r>
              <w:t>20%</w:t>
            </w:r>
          </w:p>
        </w:tc>
      </w:tr>
      <w:tr w:rsidR="009356AA" w14:paraId="13407F6E" w14:textId="77777777">
        <w:tc>
          <w:tcPr>
            <w:tcW w:w="1440" w:type="dxa"/>
          </w:tcPr>
          <w:p w14:paraId="0DAD9359" w14:textId="77777777" w:rsidR="009356AA" w:rsidRDefault="00765F30">
            <w:r>
              <w:t>Respuesta a preguntas</w:t>
            </w:r>
          </w:p>
        </w:tc>
        <w:tc>
          <w:tcPr>
            <w:tcW w:w="1440" w:type="dxa"/>
          </w:tcPr>
          <w:p w14:paraId="56FA7E98" w14:textId="77777777" w:rsidR="009356AA" w:rsidRPr="00765F30" w:rsidRDefault="00765F30">
            <w:pPr>
              <w:rPr>
                <w:lang w:val="es-ES"/>
              </w:rPr>
            </w:pPr>
            <w:r w:rsidRPr="00765F30">
              <w:rPr>
                <w:lang w:val="es-ES"/>
              </w:rPr>
              <w:t>No puede responder o lo hace con errores graves.</w:t>
            </w:r>
          </w:p>
        </w:tc>
        <w:tc>
          <w:tcPr>
            <w:tcW w:w="1440" w:type="dxa"/>
          </w:tcPr>
          <w:p w14:paraId="62D76F13" w14:textId="77777777" w:rsidR="009356AA" w:rsidRPr="00765F30" w:rsidRDefault="00765F30">
            <w:pPr>
              <w:rPr>
                <w:lang w:val="es-ES"/>
              </w:rPr>
            </w:pPr>
            <w:r w:rsidRPr="00765F30">
              <w:rPr>
                <w:lang w:val="es-ES"/>
              </w:rPr>
              <w:t>Responde parcialmente, con vacilaciones o imprecisiones.</w:t>
            </w:r>
          </w:p>
        </w:tc>
        <w:tc>
          <w:tcPr>
            <w:tcW w:w="1440" w:type="dxa"/>
          </w:tcPr>
          <w:p w14:paraId="7DCD0E48" w14:textId="77777777" w:rsidR="009356AA" w:rsidRPr="00765F30" w:rsidRDefault="00765F30">
            <w:pPr>
              <w:rPr>
                <w:lang w:val="es-ES"/>
              </w:rPr>
            </w:pPr>
            <w:r w:rsidRPr="00765F30">
              <w:rPr>
                <w:lang w:val="es-ES"/>
              </w:rPr>
              <w:t>R</w:t>
            </w:r>
            <w:r w:rsidRPr="00765F30">
              <w:rPr>
                <w:lang w:val="es-ES"/>
              </w:rPr>
              <w:t>esponde con solvencia a la mayoría de las preguntas.</w:t>
            </w:r>
          </w:p>
        </w:tc>
        <w:tc>
          <w:tcPr>
            <w:tcW w:w="1440" w:type="dxa"/>
          </w:tcPr>
          <w:p w14:paraId="3EA9CCF4" w14:textId="77777777" w:rsidR="009356AA" w:rsidRPr="00765F30" w:rsidRDefault="00765F30">
            <w:pPr>
              <w:rPr>
                <w:lang w:val="es-ES"/>
              </w:rPr>
            </w:pPr>
            <w:r w:rsidRPr="00765F30">
              <w:rPr>
                <w:lang w:val="es-ES"/>
              </w:rPr>
              <w:t>Responde con claridad, seguridad y conocimiento profundo.</w:t>
            </w:r>
          </w:p>
        </w:tc>
        <w:tc>
          <w:tcPr>
            <w:tcW w:w="1440" w:type="dxa"/>
          </w:tcPr>
          <w:p w14:paraId="13287C98" w14:textId="77777777" w:rsidR="009356AA" w:rsidRDefault="00765F30">
            <w:r>
              <w:t>10%</w:t>
            </w:r>
          </w:p>
        </w:tc>
      </w:tr>
    </w:tbl>
    <w:p w14:paraId="2C6558E2" w14:textId="77777777" w:rsidR="009356AA" w:rsidRDefault="009356AA"/>
    <w:p w14:paraId="470F993D" w14:textId="77777777" w:rsidR="009356AA" w:rsidRDefault="00765F30">
      <w:r>
        <w:t>Nota final: ________/10</w:t>
      </w:r>
    </w:p>
    <w:p w14:paraId="3C768969" w14:textId="77777777" w:rsidR="009356AA" w:rsidRDefault="00765F30">
      <w:r>
        <w:br/>
        <w:t>Observaciones:</w:t>
      </w:r>
    </w:p>
    <w:p w14:paraId="2A82493A" w14:textId="77777777" w:rsidR="009356AA" w:rsidRDefault="00765F30">
      <w:r>
        <w:t>____________________________________________________________________</w:t>
      </w:r>
    </w:p>
    <w:p w14:paraId="634005DE" w14:textId="77777777" w:rsidR="009356AA" w:rsidRDefault="00765F30">
      <w:r>
        <w:t>______________________________</w:t>
      </w:r>
      <w:r>
        <w:t>______________________________________</w:t>
      </w:r>
    </w:p>
    <w:p w14:paraId="2A2E00A6" w14:textId="77777777" w:rsidR="009356AA" w:rsidRDefault="00765F30">
      <w:r>
        <w:t>____________________________________________________________________</w:t>
      </w:r>
    </w:p>
    <w:p w14:paraId="41DBA277" w14:textId="77777777" w:rsidR="009356AA" w:rsidRDefault="00765F30">
      <w:r>
        <w:br/>
        <w:t>Nombre del evaluador/a: _____________________________</w:t>
      </w:r>
    </w:p>
    <w:p w14:paraId="21F497FB" w14:textId="77777777" w:rsidR="009356AA" w:rsidRDefault="00765F30">
      <w:r>
        <w:t>Fecha: ____ / ____ / ______</w:t>
      </w:r>
    </w:p>
    <w:sectPr w:rsidR="009356AA" w:rsidSect="00765F30">
      <w:pgSz w:w="12240" w:h="15840"/>
      <w:pgMar w:top="567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65F30"/>
    <w:rsid w:val="009356A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5555D791-0CBE-43F8-A1F6-1502A0E0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2E73CE-1A27-491B-9FA9-419AC63B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Javier Marquez Ruiz</cp:lastModifiedBy>
  <cp:revision>2</cp:revision>
  <dcterms:created xsi:type="dcterms:W3CDTF">2013-12-23T23:15:00Z</dcterms:created>
  <dcterms:modified xsi:type="dcterms:W3CDTF">2025-04-07T14:44:00Z</dcterms:modified>
  <cp:category/>
</cp:coreProperties>
</file>